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Rosie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Constantly harassing someone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or state of being subtle.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Deep sorrow, especially that caused by someone's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or become more intense.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a quick, nervous movement of the face or body as an instinctive reaction to surprise, fear or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Amusement, especially as expressed in laughter.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Read (something), typically in a thorough or careful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on each side of a coat or jacket immediately below the collar that is folded back on either side of the front opening.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Done or acting with excessive speed or urgency; hurried.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Pull or rip (something) apart or to pieces with force. (past participle of tear)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head of a college or university faculty or department.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subtle difference in or shade of meaning, expression, or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 a consequence; for this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town or city with a harbor where ships load or unload, especially one where customs officers are stationed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Nothing other than; unmitigated (used for emphasis).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aware of or not concerned about what is happening around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Cause or bring about (an action or feeling).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Kept secret, especially because it would not be approved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Assess the nature or importance of, especially with a view to a decision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Lower and raise one's head slightly and briefly, especially in greeting, assent, or understanding, or to give someone a signal.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Struggle mentally; show or feel great confusion.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possible to do easily or conveniently; impracticable.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Making use of clever and indirect methods to achieve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Pretend to be affected by (a feeling, state, or injury).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Made in imitation; artificial.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Rosie Project</dc:title>
  <dcterms:created xsi:type="dcterms:W3CDTF">2021-10-11T19:29:04Z</dcterms:created>
  <dcterms:modified xsi:type="dcterms:W3CDTF">2021-10-11T19:29:04Z</dcterms:modified>
</cp:coreProperties>
</file>