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Rosie Project"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calls people together for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escessively self-absorbed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 set by an authority figure as absolutely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beliefs or practices mistakenly regarded as being scientific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or inherited from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relationships between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criticizing unfairly; diminishing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concerned with accuracy, detail, and matters of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accidentally; without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brief and clearly stated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form of self-defense and martial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Rosie Project" Vocab</dc:title>
  <dcterms:created xsi:type="dcterms:W3CDTF">2021-10-10T23:54:02Z</dcterms:created>
  <dcterms:modified xsi:type="dcterms:W3CDTF">2021-10-10T23:54:02Z</dcterms:modified>
</cp:coreProperties>
</file>