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Rosie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 studies bartending in order to get a Responsible ________ Certificate so he can bar tend at the physicians'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Rosie got Don a one-night job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 is trying to cut down on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order to complete 'The Father Project', Don and Rosie needed samples of the candidates...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bar where Rosie works as a barmaid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Rosie helped Don in buying Claudia a new _______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 is a ________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 and Rosie ate _______ on their first date on his 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Don's initial solution to the 'wife problem'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 had a sister named..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story is told from the _______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in Australia and the main setting for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Don's favourite place to visit in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Don's favourite type of exercise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Rosie was seeking help to find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 form of autism in which people have difficulty in social situations, understanding emotions and having any changes to their routines.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Don's mission it to _________ find 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travels everywhere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Rosie's dream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 Tillman is a ______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 has implemented a standardized  _______ in which he eats the same foods on the same days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Don's new friend from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took over "The wife project" for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sports game Rosie introduced to 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the ball, Don humiliated himself by pretending he doesn't know how to..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Rosie Project</dc:title>
  <dcterms:created xsi:type="dcterms:W3CDTF">2021-10-12T20:33:42Z</dcterms:created>
  <dcterms:modified xsi:type="dcterms:W3CDTF">2021-10-12T20:33:42Z</dcterms:modified>
</cp:coreProperties>
</file>