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Round House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Anishaaindinaa    </w:t>
      </w:r>
      <w:r>
        <w:t xml:space="preserve">   Hadlock    </w:t>
      </w:r>
      <w:r>
        <w:t xml:space="preserve">   Colin    </w:t>
      </w:r>
      <w:r>
        <w:t xml:space="preserve">   Wolfskin    </w:t>
      </w:r>
      <w:r>
        <w:t xml:space="preserve">   Zelia    </w:t>
      </w:r>
      <w:r>
        <w:t xml:space="preserve">   Lost File    </w:t>
      </w:r>
      <w:r>
        <w:t xml:space="preserve">   The Big Goodbye    </w:t>
      </w:r>
      <w:r>
        <w:t xml:space="preserve">   Rape    </w:t>
      </w:r>
      <w:r>
        <w:t xml:space="preserve">   Roundhouse    </w:t>
      </w:r>
      <w:r>
        <w:t xml:space="preserve">   Cappy    </w:t>
      </w:r>
      <w:r>
        <w:t xml:space="preserve">   Joe    </w:t>
      </w:r>
      <w:r>
        <w:t xml:space="preserve">   Linden Lark    </w:t>
      </w:r>
      <w:r>
        <w:t xml:space="preserve">   Sexual Ambiguity    </w:t>
      </w:r>
      <w:r>
        <w:t xml:space="preserve">   Ignatia    </w:t>
      </w:r>
      <w:r>
        <w:t xml:space="preserve">   Mooshum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Round House </dc:title>
  <dcterms:created xsi:type="dcterms:W3CDTF">2021-10-12T20:58:08Z</dcterms:created>
  <dcterms:modified xsi:type="dcterms:W3CDTF">2021-10-12T20:58:08Z</dcterms:modified>
</cp:coreProperties>
</file>