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Roundhouse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Joe's Mom gets raped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Linda tells Joe about Lark this is an example of because he realizes that it may have been Lark who raped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loves Sonja like an aunt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external conflict is because it is Joe vs 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Joe's father's profession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Dynamic of the story is because at first she doesn't want to tak to anybody and then she becomes more talkative with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 officer who investigated the case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character who is static is because he is always drinking and hits Sonja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chased Cappy all over town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symbol of the story is when joe and his dad are grabbing weeds out of the gorund because it shows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Mooshum's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Joe's best friends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Cappy's girlfriend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narrator in the story is because it uses I and we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people think Lark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Linden Lark is the  of the story because he raped Joe's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Cappy is trying to go to to see Zelia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Joe's Grandfather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Joe's Foil is because he strong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protagonist of the story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Roundhouse Crossword Puzzle</dc:title>
  <dcterms:created xsi:type="dcterms:W3CDTF">2021-10-11T19:29:41Z</dcterms:created>
  <dcterms:modified xsi:type="dcterms:W3CDTF">2021-10-11T19:29:41Z</dcterms:modified>
</cp:coreProperties>
</file>