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Royal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Mom will have these not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Mom's mother (LaQuita) birth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Prince's due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Prince's GGmomma first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Dad's middle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Prince will spend lot of time in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Prince's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prince's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Mom's middle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parents will need plenty of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Royal Crossword</dc:title>
  <dcterms:created xsi:type="dcterms:W3CDTF">2021-10-11T19:30:23Z</dcterms:created>
  <dcterms:modified xsi:type="dcterms:W3CDTF">2021-10-11T19:30:23Z</dcterms:modified>
</cp:coreProperties>
</file>