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Royal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leader for the Rebel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attempt of peace with Britain with the colonist?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did the colonies want to rebel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book that encouraged separation from Britain. Written by Thomas Paine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colonist loyal to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incident between British soldiers and colonist. That resulted in five colonist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the Declaration of Independence?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battle that started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document that ended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colonist that supported separation from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allied themselves with the Rebel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British Soliders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theory prominent in the 1700's. Relationship between mother country and colonies.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Horrible disease that spread rapidly through the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colony that had the largest number of loyalist?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Crossword</dc:title>
  <dcterms:created xsi:type="dcterms:W3CDTF">2021-10-11T19:30:49Z</dcterms:created>
  <dcterms:modified xsi:type="dcterms:W3CDTF">2021-10-11T19:30:49Z</dcterms:modified>
</cp:coreProperties>
</file>