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Royal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Queens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younger son of Prince Charles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younger sister of Prince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Camilla is the Duchess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Charles has the title, The Prince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Queen is married to Prince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married Prince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Duke of Cambridge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Eldest child of William and Catherine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is married to Prince William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Family</dc:title>
  <dcterms:created xsi:type="dcterms:W3CDTF">2022-08-05T18:51:51Z</dcterms:created>
  <dcterms:modified xsi:type="dcterms:W3CDTF">2022-08-05T18:51:51Z</dcterms:modified>
</cp:coreProperties>
</file>