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married Prince Harry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Prince 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Camilla is the Duchess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Prince Phillip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has this title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Prince of 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younger sister of Prince George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Prince William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is married to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Catherine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Younger son of Prince Charles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Cornwall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our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Meghan Markle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Married to prince William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Princess Charlotte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Duke of Cambridge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Elizabeth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eldest child of William and Catherine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Prince Harry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Family</dc:title>
  <dcterms:created xsi:type="dcterms:W3CDTF">2021-10-11T19:30:45Z</dcterms:created>
  <dcterms:modified xsi:type="dcterms:W3CDTF">2021-10-11T19:30:45Z</dcterms:modified>
</cp:coreProperties>
</file>