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Royal Family Crossword: Use the family tree to help you with your answers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mother of Prince Harry?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Meghan Markle's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Prince William and Kate Middleton's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husband of Queen Elizabeth 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grandchildren does Queen Elizabeth II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Queen Elizabeth II's only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Prince Edward married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will become King when Queen Elizabeth II 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month did Prince William and Kate Middleton get married?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does Prince William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Family Crossword: Use the family tree to help you with your answers :)</dc:title>
  <dcterms:created xsi:type="dcterms:W3CDTF">2021-10-11T19:30:51Z</dcterms:created>
  <dcterms:modified xsi:type="dcterms:W3CDTF">2021-10-11T19:30:51Z</dcterms:modified>
</cp:coreProperties>
</file>