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Royal Proclamation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date did the Royal Proclamation start?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British owned ____ colonies before 1763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Royal Proclamation of 1763 was issued by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land did King George III reserve for hunting for national tribes of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East and West ___ was lost by Spain and gained by the British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Indian land could not be purchased without the agreement of title holding ___ tribe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 were expected to pay taxes to maintain the costs of manning the borders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Royal Proclamation began what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Spain gained ____  after 1762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British gained most of what country after the war?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Royal Proclamation </dc:title>
  <dcterms:created xsi:type="dcterms:W3CDTF">2021-10-11T19:29:53Z</dcterms:created>
  <dcterms:modified xsi:type="dcterms:W3CDTF">2021-10-11T19:29:53Z</dcterms:modified>
</cp:coreProperties>
</file>