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Ruins Of Gorlan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influenced or 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spending a lot of time studying or reading.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sincere and intense conviction; seriously.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concerning the profession, activity, or skill of managing international relations.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publicly supports or recommends a particular cause or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Resembling a monk or some aspect of 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making a gesture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deliberately; on purpose.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fluent or persuasive speaking or writing.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feeling of intense irritation or annoyance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humiliating someone or the state of being humiliated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able to be controlled or restrained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merciful manner.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condition of being anonymous.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decorative handwriting or handwritten lettering.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enthusiasm to do or to have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undergoing training for a particular job or profession.</w:t>
            </w:r>
          </w:p>
        </w:tc>
      </w:tr>
    </w:tbl>
    <w:p>
      <w:pPr>
        <w:pStyle w:val="WordBankLarge"/>
      </w:pPr>
      <w:r>
        <w:t xml:space="preserve">   diplomatic    </w:t>
      </w:r>
      <w:r>
        <w:t xml:space="preserve">   advocate     </w:t>
      </w:r>
      <w:r>
        <w:t xml:space="preserve">   calligraphy     </w:t>
      </w:r>
      <w:r>
        <w:t xml:space="preserve">   monklike     </w:t>
      </w:r>
      <w:r>
        <w:t xml:space="preserve">   eloquence     </w:t>
      </w:r>
      <w:r>
        <w:t xml:space="preserve">   studious     </w:t>
      </w:r>
      <w:r>
        <w:t xml:space="preserve">   anonymity     </w:t>
      </w:r>
      <w:r>
        <w:t xml:space="preserve">   eagerness    </w:t>
      </w:r>
      <w:r>
        <w:t xml:space="preserve">   intentionally    </w:t>
      </w:r>
      <w:r>
        <w:t xml:space="preserve">   irrepressible     </w:t>
      </w:r>
      <w:r>
        <w:t xml:space="preserve">   earnestly    </w:t>
      </w:r>
      <w:r>
        <w:t xml:space="preserve">   trainees     </w:t>
      </w:r>
      <w:r>
        <w:t xml:space="preserve">   gesturing     </w:t>
      </w:r>
      <w:r>
        <w:t xml:space="preserve">   exasperation     </w:t>
      </w:r>
      <w:r>
        <w:t xml:space="preserve">   mercifully     </w:t>
      </w:r>
      <w:r>
        <w:t xml:space="preserve">   unswayed     </w:t>
      </w:r>
      <w:r>
        <w:t xml:space="preserve">   humiliation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Ruins Of Gorlan </dc:title>
  <dcterms:created xsi:type="dcterms:W3CDTF">2021-10-11T19:30:12Z</dcterms:created>
  <dcterms:modified xsi:type="dcterms:W3CDTF">2021-10-11T19:30:12Z</dcterms:modified>
</cp:coreProperties>
</file>