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Rule of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bridge    </w:t>
      </w:r>
      <w:r>
        <w:t xml:space="preserve">   cesna    </w:t>
      </w:r>
      <w:r>
        <w:t xml:space="preserve">   explosion    </w:t>
      </w:r>
      <w:r>
        <w:t xml:space="preserve">   farm    </w:t>
      </w:r>
      <w:r>
        <w:t xml:space="preserve">   fire    </w:t>
      </w:r>
      <w:r>
        <w:t xml:space="preserve">   holster    </w:t>
      </w:r>
      <w:r>
        <w:t xml:space="preserve">   landing    </w:t>
      </w:r>
      <w:r>
        <w:t xml:space="preserve">   outage    </w:t>
      </w:r>
      <w:r>
        <w:t xml:space="preserve">   pistols    </w:t>
      </w:r>
      <w:r>
        <w:t xml:space="preserve">   rifles    </w:t>
      </w:r>
      <w:r>
        <w:t xml:space="preserve">   riots    </w:t>
      </w:r>
      <w:r>
        <w:t xml:space="preserve">   twins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Rule of 3</dc:title>
  <dcterms:created xsi:type="dcterms:W3CDTF">2021-10-11T19:29:12Z</dcterms:created>
  <dcterms:modified xsi:type="dcterms:W3CDTF">2021-10-11T19:29:12Z</dcterms:modified>
</cp:coreProperties>
</file>