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Rule of Three  -Crossword Puzzle #21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Neighbourhood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 of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make water drinkable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keep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 Enforcer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Mobile communication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 animal 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to learn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Rule of Three  -Crossword Puzzle #21</dc:title>
  <dcterms:created xsi:type="dcterms:W3CDTF">2021-10-11T19:30:14Z</dcterms:created>
  <dcterms:modified xsi:type="dcterms:W3CDTF">2021-10-11T19:30:14Z</dcterms:modified>
</cp:coreProperties>
</file>