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Rule of the tsars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Nicholas    </w:t>
      </w:r>
      <w:r>
        <w:t xml:space="preserve">   Romanov    </w:t>
      </w:r>
      <w:r>
        <w:t xml:space="preserve">   Russia    </w:t>
      </w:r>
      <w:r>
        <w:t xml:space="preserve">   Alexandra    </w:t>
      </w:r>
      <w:r>
        <w:t xml:space="preserve">   Dynasty    </w:t>
      </w:r>
      <w:r>
        <w:t xml:space="preserve">   Ivan    </w:t>
      </w:r>
      <w:r>
        <w:t xml:space="preserve">   Decembrist    </w:t>
      </w:r>
      <w:r>
        <w:t xml:space="preserve">   Peter    </w:t>
      </w:r>
      <w:r>
        <w:t xml:space="preserve">   Catherine    </w:t>
      </w:r>
      <w:r>
        <w:t xml:space="preserve">   Tsar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 of the tsars</dc:title>
  <dcterms:created xsi:type="dcterms:W3CDTF">2021-10-11T19:29:51Z</dcterms:created>
  <dcterms:modified xsi:type="dcterms:W3CDTF">2021-10-11T19:29:51Z</dcterms:modified>
</cp:coreProperties>
</file>