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Rules For Disappearing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one thing everyone is trying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Owner of the pizza place Meg works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Ethan's twin sister's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Meg says she is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Anna's original hair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only agent Meg trusts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guy everyone is after thats in the drug cartel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kind of car that Elle 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Meg's sister's nickname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secret thing that Meg's family is apart of/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age of Meg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Meg's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setting and place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Meg says she is going shopping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age of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Meg's boyfriend's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Rules For Disappearing Crossword</dc:title>
  <dcterms:created xsi:type="dcterms:W3CDTF">2021-10-11T19:29:28Z</dcterms:created>
  <dcterms:modified xsi:type="dcterms:W3CDTF">2021-10-11T19:29:28Z</dcterms:modified>
</cp:coreProperties>
</file>