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Rules For Disappearing Search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ledgers    </w:t>
      </w:r>
      <w:r>
        <w:t xml:space="preserve">   mary    </w:t>
      </w:r>
      <w:r>
        <w:t xml:space="preserve">   witnessprotectionprogram    </w:t>
      </w:r>
      <w:r>
        <w:t xml:space="preserve">   agentthomas    </w:t>
      </w:r>
      <w:r>
        <w:t xml:space="preserve">   annaboyd    </w:t>
      </w:r>
      <w:r>
        <w:t xml:space="preserve">   catherine    </w:t>
      </w:r>
      <w:r>
        <w:t xml:space="preserve">   arkansas    </w:t>
      </w:r>
      <w:r>
        <w:t xml:space="preserve">   eduardosanchez    </w:t>
      </w:r>
      <w:r>
        <w:t xml:space="preserve">   emma    </w:t>
      </w:r>
      <w:r>
        <w:t xml:space="preserve">   auntpearl    </w:t>
      </w:r>
      <w:r>
        <w:t xml:space="preserve">   scottsdale    </w:t>
      </w:r>
      <w:r>
        <w:t xml:space="preserve">   teeny    </w:t>
      </w:r>
      <w:r>
        <w:t xml:space="preserve">   agentwilliams    </w:t>
      </w:r>
      <w:r>
        <w:t xml:space="preserve">   ethan    </w:t>
      </w:r>
      <w:r>
        <w:t xml:space="preserve">   natchitoches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Rules For Disappearing Search Word</dc:title>
  <dcterms:created xsi:type="dcterms:W3CDTF">2021-10-11T19:29:39Z</dcterms:created>
  <dcterms:modified xsi:type="dcterms:W3CDTF">2021-10-11T19:29:39Z</dcterms:modified>
</cp:coreProperties>
</file>