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Rules For Disappearing Word Scramble</w:t>
      </w:r>
    </w:p>
    <w:p>
      <w:pPr>
        <w:pStyle w:val="Questions"/>
      </w:pPr>
      <w:r>
        <w:t xml:space="preserve">1. SRAKASAN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ETYEN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CTTOSALDES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SEWTINS ROTETOICNP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NAETH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ETH LSERDEG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TONCAHHICTSE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ANAN BODY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TUNA APREL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ANGET LMIWISAL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DDAEURO NHZASEC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NTEAG OHTASM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MMAE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EHITCNRA AND IWLL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Rules For Disappearing Word Scramble</dc:title>
  <dcterms:created xsi:type="dcterms:W3CDTF">2021-10-11T19:29:35Z</dcterms:created>
  <dcterms:modified xsi:type="dcterms:W3CDTF">2021-10-11T19:29:35Z</dcterms:modified>
</cp:coreProperties>
</file>