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Rules For Disappearing Word Scramble</w:t>
      </w:r>
    </w:p>
    <w:p>
      <w:pPr>
        <w:pStyle w:val="Questions"/>
      </w:pPr>
      <w:r>
        <w:t xml:space="preserve">1. NNAA YDBO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ISNEWST IOPORETNCT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NETGA AMSLILWI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TENAH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ETCTCHHASINO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TYEEN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DUEDROA CSENAZH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TUAN ELARP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ARTHICNE DNA LLWI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ESLTDAOSCT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EMAM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EGTAN THMASO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Rules For Disappearing Word Scramble</dc:title>
  <dcterms:created xsi:type="dcterms:W3CDTF">2021-10-11T19:29:37Z</dcterms:created>
  <dcterms:modified xsi:type="dcterms:W3CDTF">2021-10-11T19:29:37Z</dcterms:modified>
</cp:coreProperties>
</file>