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Runaway Mouth Vocab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wander off from the subject or topic spoken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on and on pointlessly, without clear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too many words; wordy; long-winded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language in a pompous, showy way; speaking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talk very loudly, even wildly; 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Spread out, not concise; wordy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Talking a great deal with ease; glib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talkative; liking to talk; garrulous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common everyday speech; conversational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in circles; round-about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speech that is used to persuade or have some effect; insincere in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big and fancy words when speaking for the purpose of impressing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Talkative;loquacious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 on and on in a senseless and silly manner; to talk foolishly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Artful ease with speaking; speech that can influence people's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Runaway Mouth Vocab Assignment</dc:title>
  <dcterms:created xsi:type="dcterms:W3CDTF">2021-10-11T19:29:21Z</dcterms:created>
  <dcterms:modified xsi:type="dcterms:W3CDTF">2021-10-11T19:29:21Z</dcterms:modified>
</cp:coreProperties>
</file>