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Running Dream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Aversion    </w:t>
      </w:r>
      <w:r>
        <w:t xml:space="preserve">   Pleasantries    </w:t>
      </w:r>
      <w:r>
        <w:t xml:space="preserve">   Prognosis    </w:t>
      </w:r>
      <w:r>
        <w:t xml:space="preserve">   Torpedoed    </w:t>
      </w:r>
      <w:r>
        <w:t xml:space="preserve">   Principled    </w:t>
      </w:r>
      <w:r>
        <w:t xml:space="preserve">   Truce    </w:t>
      </w:r>
      <w:r>
        <w:t xml:space="preserve">   Edema    </w:t>
      </w:r>
      <w:r>
        <w:t xml:space="preserve">   Withdrawing    </w:t>
      </w:r>
      <w:r>
        <w:t xml:space="preserve">   Monstrosity    </w:t>
      </w:r>
      <w:r>
        <w:t xml:space="preserve">   Morphine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Running Dream </dc:title>
  <dcterms:created xsi:type="dcterms:W3CDTF">2021-10-11T19:30:30Z</dcterms:created>
  <dcterms:modified xsi:type="dcterms:W3CDTF">2021-10-11T19:30:30Z</dcterms:modified>
</cp:coreProperties>
</file>