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Running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teammates    </w:t>
      </w:r>
      <w:r>
        <w:t xml:space="preserve">   rosa    </w:t>
      </w:r>
      <w:r>
        <w:t xml:space="preserve">   fionna    </w:t>
      </w:r>
      <w:r>
        <w:t xml:space="preserve">   dad    </w:t>
      </w:r>
      <w:r>
        <w:t xml:space="preserve">   mom    </w:t>
      </w:r>
      <w:r>
        <w:t xml:space="preserve">   sherlock    </w:t>
      </w:r>
      <w:r>
        <w:t xml:space="preserve">   track    </w:t>
      </w:r>
      <w:r>
        <w:t xml:space="preserve">   kyro    </w:t>
      </w:r>
      <w:r>
        <w:t xml:space="preserve">   couch    </w:t>
      </w:r>
      <w:r>
        <w:t xml:space="preserve">   mile    </w:t>
      </w:r>
      <w:r>
        <w:t xml:space="preserve">   jessica    </w:t>
      </w:r>
      <w:r>
        <w:t xml:space="preserve">   dream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 </dc:title>
  <dcterms:created xsi:type="dcterms:W3CDTF">2021-10-11T19:29:44Z</dcterms:created>
  <dcterms:modified xsi:type="dcterms:W3CDTF">2021-10-11T19:29:44Z</dcterms:modified>
</cp:coreProperties>
</file>