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Running Dream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Jessica's team of doctors always report that she has a great ______, or outcome.  IN the beginning Jessica doesn't' believe them but later sees they are true</w:t>
            </w:r>
          </w:p>
          <w:p>
            <w:pPr>
              <w:keepLines/>
              <w:pStyle w:val="CluesTiny"/>
            </w:pPr>
            <w:r>
              <w:rPr>
                <w:b w:val="true"/>
                <w:bCs w:val="true"/>
              </w:rPr>
              <w:t xml:space="preserve">7. </w:t>
            </w:r>
            <w:r>
              <w:t xml:space="preserve">What Jessica calls the emptiness below her right knee</w:t>
            </w:r>
          </w:p>
          <w:p>
            <w:pPr>
              <w:keepLines/>
              <w:pStyle w:val="CluesTiny"/>
            </w:pPr>
            <w:r>
              <w:rPr>
                <w:b w:val="true"/>
                <w:bCs w:val="true"/>
              </w:rPr>
              <w:t xml:space="preserve">8. </w:t>
            </w:r>
            <w:r>
              <w:t xml:space="preserve">Jessica meets a girl named Rosa who has this condition.  Rosa inspires Jessica to get on her feet and run again</w:t>
            </w:r>
          </w:p>
          <w:p>
            <w:pPr>
              <w:keepLines/>
              <w:pStyle w:val="CluesTiny"/>
            </w:pPr>
            <w:r>
              <w:rPr>
                <w:b w:val="true"/>
                <w:bCs w:val="true"/>
              </w:rPr>
              <w:t xml:space="preserve">9. </w:t>
            </w:r>
            <w:r>
              <w:t xml:space="preserve">In the beginning, Jessica has a hard time adjusting to her new life with this on</w:t>
            </w:r>
          </w:p>
          <w:p>
            <w:pPr>
              <w:keepLines/>
              <w:pStyle w:val="CluesTiny"/>
            </w:pPr>
            <w:r>
              <w:rPr>
                <w:b w:val="true"/>
                <w:bCs w:val="true"/>
              </w:rPr>
              <w:t xml:space="preserve">10. </w:t>
            </w:r>
            <w:r>
              <w:t xml:space="preserve">The sock that Jessica puts over her limb every morning to control the swelling</w:t>
            </w:r>
          </w:p>
        </w:tc>
        <w:tc>
          <w:p>
            <w:pPr>
              <w:pStyle w:val="CluesTiny"/>
            </w:pPr>
            <w:r>
              <w:rPr>
                <w:b w:val="true"/>
                <w:bCs w:val="true"/>
              </w:rPr>
              <w:t xml:space="preserve">Down</w:t>
            </w:r>
          </w:p>
          <w:p>
            <w:pPr>
              <w:keepLines/>
              <w:pStyle w:val="CluesTiny"/>
            </w:pPr>
            <w:r>
              <w:rPr>
                <w:b w:val="true"/>
                <w:bCs w:val="true"/>
              </w:rPr>
              <w:t xml:space="preserve">1. </w:t>
            </w:r>
            <w:r>
              <w:t xml:space="preserve">The doctor who fitted Jessica for her new leg</w:t>
            </w:r>
          </w:p>
          <w:p>
            <w:pPr>
              <w:keepLines/>
              <w:pStyle w:val="CluesTiny"/>
            </w:pPr>
            <w:r>
              <w:rPr>
                <w:b w:val="true"/>
                <w:bCs w:val="true"/>
              </w:rPr>
              <w:t xml:space="preserve">3. </w:t>
            </w:r>
            <w:r>
              <w:t xml:space="preserve">The outcome of Jessica's leg injury</w:t>
            </w:r>
          </w:p>
          <w:p>
            <w:pPr>
              <w:keepLines/>
              <w:pStyle w:val="CluesTiny"/>
            </w:pPr>
            <w:r>
              <w:rPr>
                <w:b w:val="true"/>
                <w:bCs w:val="true"/>
              </w:rPr>
              <w:t xml:space="preserve">4. </w:t>
            </w:r>
            <w:r>
              <w:t xml:space="preserve">The people who Jessica looks up to when she discovers she will be able to run again</w:t>
            </w:r>
          </w:p>
          <w:p>
            <w:pPr>
              <w:keepLines/>
              <w:pStyle w:val="CluesTiny"/>
            </w:pPr>
            <w:r>
              <w:rPr>
                <w:b w:val="true"/>
                <w:bCs w:val="true"/>
              </w:rPr>
              <w:t xml:space="preserve">5. </w:t>
            </w:r>
            <w:r>
              <w:t xml:space="preserve">The name Jessica gave her prosthetist.  When Jessica first met him she was afraid of him but later on learns to love him because he makes her running dream come true.</w:t>
            </w:r>
          </w:p>
          <w:p>
            <w:pPr>
              <w:keepLines/>
              <w:pStyle w:val="CluesTiny"/>
            </w:pPr>
            <w:r>
              <w:rPr>
                <w:b w:val="true"/>
                <w:bCs w:val="true"/>
              </w:rPr>
              <w:t xml:space="preserve">6. </w:t>
            </w:r>
            <w:r>
              <w:t xml:space="preserve">When Jessica is with her best friend Fiona, or when Jessica found out that she would be able to run again, she is this.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Running Dream</dc:title>
  <dcterms:created xsi:type="dcterms:W3CDTF">2021-10-11T19:29:56Z</dcterms:created>
  <dcterms:modified xsi:type="dcterms:W3CDTF">2021-10-11T19:29:56Z</dcterms:modified>
</cp:coreProperties>
</file>