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Running Dream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written on Jessica's running leg when she first got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Jessica's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Jessica's temporary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asks Jessica what running feels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jessica's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	What was the name of the hospital that Jessica went to when she lost her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welded to Jessica's running wheelchair for better grip?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set up the fund raiser so Jessica could get new running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AB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subject does Rosa help Jessica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inspires jessica to run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Rosa's and Jessica's running shirts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miles was jessica's and rosa's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race Jessica ran before she lost her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modified the wheelchair that Jessica was going to push on the run to make it easier for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BK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Dream crossword</dc:title>
  <dcterms:created xsi:type="dcterms:W3CDTF">2021-10-11T19:29:49Z</dcterms:created>
  <dcterms:modified xsi:type="dcterms:W3CDTF">2021-10-11T19:29:49Z</dcterms:modified>
</cp:coreProperties>
</file>