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Running Man (59-50)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Radiation    </w:t>
      </w:r>
      <w:r>
        <w:t xml:space="preserve">   Bobby    </w:t>
      </w:r>
      <w:r>
        <w:t xml:space="preserve">   Boston    </w:t>
      </w:r>
      <w:r>
        <w:t xml:space="preserve">   Bradley    </w:t>
      </w:r>
      <w:r>
        <w:t xml:space="preserve">   Cathy    </w:t>
      </w:r>
      <w:r>
        <w:t xml:space="preserve">   Creamery    </w:t>
      </w:r>
      <w:r>
        <w:t xml:space="preserve">   Elton    </w:t>
      </w:r>
      <w:r>
        <w:t xml:space="preserve">   Hizzoner    </w:t>
      </w:r>
      <w:r>
        <w:t xml:space="preserve">   Hunters    </w:t>
      </w:r>
      <w:r>
        <w:t xml:space="preserve">   Laughlin    </w:t>
      </w:r>
      <w:r>
        <w:t xml:space="preserve">   Manchester    </w:t>
      </w:r>
      <w:r>
        <w:t xml:space="preserve">   Meatloaf    </w:t>
      </w:r>
      <w:r>
        <w:t xml:space="preserve">   Ogden    </w:t>
      </w:r>
      <w:r>
        <w:t xml:space="preserve">   Police    </w:t>
      </w:r>
      <w:r>
        <w:t xml:space="preserve">   Portland    </w:t>
      </w:r>
      <w:r>
        <w:t xml:space="preserve">   Priest    </w:t>
      </w:r>
      <w:r>
        <w:t xml:space="preserve">   Richards    </w:t>
      </w:r>
      <w:r>
        <w:t xml:space="preserve">   Sheila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Running Man (59-50)</dc:title>
  <dcterms:created xsi:type="dcterms:W3CDTF">2021-10-11T19:29:43Z</dcterms:created>
  <dcterms:modified xsi:type="dcterms:W3CDTF">2021-10-11T19:29:43Z</dcterms:modified>
</cp:coreProperties>
</file>