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Running Man (59-50)</w:t>
      </w:r>
    </w:p>
    <w:p>
      <w:pPr>
        <w:pStyle w:val="Questions"/>
      </w:pPr>
      <w:r>
        <w:t xml:space="preserve">1. OELTN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ATPRLODN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PITRES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TMAE ALFO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HEPSNET IGKN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SAKPRIAR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OPNEEDSVN-DO CAOMNPY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DCRAHRSI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ELUB DROO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ARESSNGR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 (59-50)</dc:title>
  <dcterms:created xsi:type="dcterms:W3CDTF">2021-10-11T19:29:46Z</dcterms:created>
  <dcterms:modified xsi:type="dcterms:W3CDTF">2021-10-11T19:29:46Z</dcterms:modified>
</cp:coreProperties>
</file>