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Running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tease or laugh at in a scornful or contemptuous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that is impossible to stop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made up of exactly similar parts facing each other or around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forever, never dying or 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a lack of courage or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increase the level or amount or something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the courage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piece of tough fibrous tissue uniting to muscle or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anticipation with great apprehension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Giving a worrying impression that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Envelope in a protective or comforting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dominant or recurring idea or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of transformation from an immature form to an adult form in two or more distinct stages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Fond of home life and housework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Torment or tease someone with the sight or promise of something that is unobtainable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Indulge in enjoyable recollection of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extraordinary event that is not explicable by nature or scientific laws and therefore is attributed to a divine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suffering from claustrophobia which is a fear of small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hopeful and confident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evil spirit or devil, especially on thought to possess a person or act as a tormentor in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 that represents or stands for something else, especially a material object representing something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Belonging to or inherited from an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Anxious or fearful that something bad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pace between a trot and a gallop with not less than one foot on the ground at any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harmful or offensive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Running Man</dc:title>
  <dcterms:created xsi:type="dcterms:W3CDTF">2021-10-11T19:29:57Z</dcterms:created>
  <dcterms:modified xsi:type="dcterms:W3CDTF">2021-10-11T19:29:57Z</dcterms:modified>
</cp:coreProperties>
</file>