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Running 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assuming power or authority without justification; arrogant and domineering.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sharp powers of judgment; astute.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belonging or appropriate to a period other than that in which it exists, especially a thing that is conspicuously old-fashioned.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attempting to avoid notice or attention, typically because of guilt or a belief that discovery would lead to trouble; secretive.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consisting of or characterized by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engaged in, expressing, or based on conjecture rather than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walk or behave in a very confident and typically arrogant or aggressive 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collapse or cause to collapse violently inwards.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attitude of patronizing superiority; disdain.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fear or agitation about something that may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beat (someone) repeatedly with a bludgeon or other heavy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vivid in color, especially so as to create an unpleasantly harsh or unnatural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with a fluorescent screen used for viewing X-ray images without taking and developing X-ray photographs.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an interest in learning new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petitions for use in church services or processions, usually recited by the clergy and responded to in a recurring formula by the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Running man vocab</dc:title>
  <dcterms:created xsi:type="dcterms:W3CDTF">2021-10-11T19:30:47Z</dcterms:created>
  <dcterms:modified xsi:type="dcterms:W3CDTF">2021-10-11T19:30:47Z</dcterms:modified>
</cp:coreProperties>
</file>