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Russell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Amy    </w:t>
      </w:r>
      <w:r>
        <w:t xml:space="preserve">   Annemarie    </w:t>
      </w:r>
      <w:r>
        <w:t xml:space="preserve">   Baby    </w:t>
      </w:r>
      <w:r>
        <w:t xml:space="preserve">   Bapa    </w:t>
      </w:r>
      <w:r>
        <w:t xml:space="preserve">   Ben    </w:t>
      </w:r>
      <w:r>
        <w:t xml:space="preserve">   Chrisy    </w:t>
      </w:r>
      <w:r>
        <w:t xml:space="preserve">   Colby    </w:t>
      </w:r>
      <w:r>
        <w:t xml:space="preserve">   Cooper    </w:t>
      </w:r>
      <w:r>
        <w:t xml:space="preserve">   Ginny    </w:t>
      </w:r>
      <w:r>
        <w:t xml:space="preserve">   Grandma    </w:t>
      </w:r>
      <w:r>
        <w:t xml:space="preserve">   Grandpa    </w:t>
      </w:r>
      <w:r>
        <w:t xml:space="preserve">   Haybale    </w:t>
      </w:r>
      <w:r>
        <w:t xml:space="preserve">   Keri    </w:t>
      </w:r>
      <w:r>
        <w:t xml:space="preserve">   Marielle    </w:t>
      </w:r>
      <w:r>
        <w:t xml:space="preserve">   Marmie    </w:t>
      </w:r>
      <w:r>
        <w:t xml:space="preserve">   Matthew    </w:t>
      </w:r>
      <w:r>
        <w:t xml:space="preserve">   Maya    </w:t>
      </w:r>
      <w:r>
        <w:t xml:space="preserve">   Nicholas    </w:t>
      </w:r>
      <w:r>
        <w:t xml:space="preserve">   Noodle    </w:t>
      </w:r>
      <w:r>
        <w:t xml:space="preserve">   PeeKay    </w:t>
      </w:r>
      <w:r>
        <w:t xml:space="preserve">   Poker    </w:t>
      </w:r>
      <w:r>
        <w:t xml:space="preserve">   Sam    </w:t>
      </w:r>
      <w:r>
        <w:t xml:space="preserve">   Sydney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Russell Family</dc:title>
  <dcterms:created xsi:type="dcterms:W3CDTF">2021-10-11T19:29:48Z</dcterms:created>
  <dcterms:modified xsi:type="dcterms:W3CDTF">2021-10-11T19:29:48Z</dcterms:modified>
</cp:coreProperties>
</file>