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Russian Core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shift to private ownership—of state-owned companies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After World War I, many countries in eastern Europe were controlled as ______ under Communist rule.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As a result of commercial logging, illegal poaching of trees, and wildfires, Russian __________ shrink by almost 40 million acres each year.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Rich, black soil that supports agriculture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fire in a nuclear reactor in this town north of Kiev, Ukraine, released tons of radioactive particles into the local environment, killing millions of people.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Women have always had a very important role working in ______.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Mountain range that forms a natural border between European Russia and Siberian Russia.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By 2000 the population of ethnic Russians began to decline due to a greatly reduced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Russia depends on _________ and waterways for much of its transportation needs.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 nineteenth and twentieth century Russia and the Soviet Union, a government program that was started to make new peoples of Russia more "Russian".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Under ______________, Russia expanded into Siberia with the construction of the Trans-Siberian Railroad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river system is an important commercial, transportation, and hydroelectric resource for millions of Russians.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Russia’s most important industry is __________ extraction and processing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Russian Core</dc:title>
  <dcterms:created xsi:type="dcterms:W3CDTF">2021-10-11T19:30:49Z</dcterms:created>
  <dcterms:modified xsi:type="dcterms:W3CDTF">2021-10-11T19:30:49Z</dcterms:modified>
</cp:coreProperties>
</file>