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Pravda    </w:t>
      </w:r>
      <w:r>
        <w:t xml:space="preserve">   Germany    </w:t>
      </w:r>
      <w:r>
        <w:t xml:space="preserve">   Tsarina    </w:t>
      </w:r>
      <w:r>
        <w:t xml:space="preserve">   Factory    </w:t>
      </w:r>
      <w:r>
        <w:t xml:space="preserve">   Capitalist    </w:t>
      </w:r>
      <w:r>
        <w:t xml:space="preserve">   Winter Palace    </w:t>
      </w:r>
      <w:r>
        <w:t xml:space="preserve">   Nicholas    </w:t>
      </w:r>
      <w:r>
        <w:t xml:space="preserve">   Rasputin    </w:t>
      </w:r>
      <w:r>
        <w:t xml:space="preserve">   Soviet Union    </w:t>
      </w:r>
      <w:r>
        <w:t xml:space="preserve">   Vladimir    </w:t>
      </w:r>
      <w:r>
        <w:t xml:space="preserve">   Lenin    </w:t>
      </w:r>
      <w:r>
        <w:t xml:space="preserve">   Government    </w:t>
      </w:r>
      <w:r>
        <w:t xml:space="preserve">   Joseph    </w:t>
      </w:r>
      <w:r>
        <w:t xml:space="preserve">   Priest    </w:t>
      </w:r>
      <w:r>
        <w:t xml:space="preserve">   Bolshevik    </w:t>
      </w:r>
      <w:r>
        <w:t xml:space="preserve">   Communism    </w:t>
      </w:r>
      <w:r>
        <w:t xml:space="preserve">   Russia    </w:t>
      </w:r>
      <w:r>
        <w:t xml:space="preserve">   Stalin    </w:t>
      </w:r>
      <w:r>
        <w:t xml:space="preserve">   Revolution    </w:t>
      </w:r>
      <w:r>
        <w:t xml:space="preserve">   Tsar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Russian Revolution</dc:title>
  <dcterms:created xsi:type="dcterms:W3CDTF">2021-10-11T19:30:00Z</dcterms:created>
  <dcterms:modified xsi:type="dcterms:W3CDTF">2021-10-11T19:30:00Z</dcterms:modified>
</cp:coreProperties>
</file>