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what you dry yourself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eat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8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the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 very big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jump out of the water and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a shell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tastes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the see when 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made of sand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swim everywhere and are colourful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tentacles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swim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2021-10-11T19:30:46Z</dcterms:created>
  <dcterms:modified xsi:type="dcterms:W3CDTF">2021-10-11T19:30:46Z</dcterms:modified>
</cp:coreProperties>
</file>