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piece clashes with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maths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headache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spy goes on an adventure also known as a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bunch of people talk things over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learn it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"put your foot down"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unwanted people come into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love to do is your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Everyone's addicted to it these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goes BOOM!!!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think is there but really isn't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SION puzzle</dc:title>
  <dcterms:created xsi:type="dcterms:W3CDTF">2021-10-11T19:31:34Z</dcterms:created>
  <dcterms:modified xsi:type="dcterms:W3CDTF">2021-10-11T19:31:34Z</dcterms:modified>
</cp:coreProperties>
</file>