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SPICY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cure for mental health problems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player is going to watch Station 19 and F.B.I this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breakfast of champions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sexy character from Criminal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the first, not the second, but the secret third...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red and bad for your teeth?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their horse to the old town road?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bring Jesus to the picnic? (Hint: not a player)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Yes, but are you OCD enough to eat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Steph's first ever lab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SPICY Crossword</dc:title>
  <dcterms:created xsi:type="dcterms:W3CDTF">2021-10-11T19:33:30Z</dcterms:created>
  <dcterms:modified xsi:type="dcterms:W3CDTF">2021-10-11T19:33:30Z</dcterms:modified>
</cp:coreProperties>
</file>