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SUCCESSFUL New Government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government into 3 branches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Executive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government that enforces the law is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Individual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that makes the law is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3/5 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that interprets the law is known as the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Bicameral...population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Virginia Plan was a plan that warranted a... congress in which both houses based the number of representatives per state on...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Senate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Jersey Plan was a plan that warranted a ...congress that would give each state ...regardless of population.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Legislative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Compromise created a ...congress in which one house would be based on... and the other would give each state an...number of representatives.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Popular Sovereignty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Congressional House that gives each state an equal number of representatives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Republicanisn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Congressional House that delegates state representatives based on population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Federalism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compromise that would have dire consequences for slaves in the future is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Anti-Federalists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that were for ratification of the Constitution were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people that were against ratification of the Constitution without a Bill of Right are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House of Representatives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document that guarantees the rights of individuals in the U.S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Unicameral, 2 Representatives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 that states that the people are the source of the government's power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Judicial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that allows people to elect their own representatives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Bicameral, Population, 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principle that gives each branch certain controls over the other 2 branches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Limited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principle that divides power between the federal and state governments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Checks and Balances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principle that makes sure that no one is above the law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Separation of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principle that guarantees the rights of the people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Federalists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SUCCESSFUL New Government Quiz</dc:title>
  <dcterms:created xsi:type="dcterms:W3CDTF">2021-10-11T19:34:40Z</dcterms:created>
  <dcterms:modified xsi:type="dcterms:W3CDTF">2021-10-11T19:34:40Z</dcterms:modified>
</cp:coreProperties>
</file>