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 Blend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stream    </w:t>
      </w:r>
      <w:r>
        <w:t xml:space="preserve">   straight    </w:t>
      </w:r>
      <w:r>
        <w:t xml:space="preserve">   splice    </w:t>
      </w:r>
      <w:r>
        <w:t xml:space="preserve">   splash    </w:t>
      </w:r>
      <w:r>
        <w:t xml:space="preserve">   shrug    </w:t>
      </w:r>
      <w:r>
        <w:t xml:space="preserve">   shrink    </w:t>
      </w:r>
      <w:r>
        <w:t xml:space="preserve">   shrimp    </w:t>
      </w:r>
      <w:r>
        <w:t xml:space="preserve">   scrape    </w:t>
      </w:r>
      <w:r>
        <w:t xml:space="preserve">   scrap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 Blend</dc:title>
  <dcterms:created xsi:type="dcterms:W3CDTF">2021-10-11T19:29:16Z</dcterms:created>
  <dcterms:modified xsi:type="dcterms:W3CDTF">2021-10-11T19:29:16Z</dcterms:modified>
</cp:coreProperties>
</file>