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Sacking of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Americans    </w:t>
      </w:r>
      <w:r>
        <w:t xml:space="preserve">   ammunition    </w:t>
      </w:r>
      <w:r>
        <w:t xml:space="preserve">   Brigadier-General    </w:t>
      </w:r>
      <w:r>
        <w:t xml:space="preserve">   Casualties    </w:t>
      </w:r>
      <w:r>
        <w:t xml:space="preserve">   Chauncey    </w:t>
      </w:r>
      <w:r>
        <w:t xml:space="preserve">   circumvent    </w:t>
      </w:r>
      <w:r>
        <w:t xml:space="preserve">   embarrassment    </w:t>
      </w:r>
      <w:r>
        <w:t xml:space="preserve">   flotilla    </w:t>
      </w:r>
      <w:r>
        <w:t xml:space="preserve">   ineffective    </w:t>
      </w:r>
      <w:r>
        <w:t xml:space="preserve">   military    </w:t>
      </w:r>
      <w:r>
        <w:t xml:space="preserve">   poorly    </w:t>
      </w:r>
      <w:r>
        <w:t xml:space="preserve">   savage    </w:t>
      </w:r>
      <w:r>
        <w:t xml:space="preserve">   Sheaffe    </w:t>
      </w:r>
      <w:r>
        <w:t xml:space="preserve">   troops    </w:t>
      </w:r>
      <w:r>
        <w:t xml:space="preserve">  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Sacking of York</dc:title>
  <dcterms:created xsi:type="dcterms:W3CDTF">2021-10-11T19:30:44Z</dcterms:created>
  <dcterms:modified xsi:type="dcterms:W3CDTF">2021-10-11T19:30:44Z</dcterms:modified>
</cp:coreProperties>
</file>