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ceremony was understood as a celebration of a ________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fruits of the Holy Spirit that help Christians in their daily living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hostility and ill-treatment, because of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Confirmation was referred to as the  ______ on of hands’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Baptism strengthens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Throughout history, many Christians have suffered for their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Christian celebration - the descent of the Holy Spirit on disciples  after his Ascension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promised to send us the Holy Spirit,  he referred to as the ______ from on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Rome one famous reminder of the sufferings Christians experienced?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instituted a special sacrament so all his followers could receive the special strength of the Holy Spirit, this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knew his followers would need special ______ to face challenges before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Confirmed people benefit as they respond to the _____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early Christian converts were...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Baptism</dc:title>
  <dcterms:created xsi:type="dcterms:W3CDTF">2021-10-11T19:30:07Z</dcterms:created>
  <dcterms:modified xsi:type="dcterms:W3CDTF">2021-10-11T19:30:07Z</dcterms:modified>
</cp:coreProperties>
</file>