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sacrament, ritual or rite of passage practised by several Christian denominations.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50 days after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sacrement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 of ______: Able to see the good in everything God does, just as Jesus did.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death or suffering of a martyr.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teaching or revelation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continually treating in a cruel and harmful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twelve chief disciples of Jesus Christ.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</dc:title>
  <dcterms:created xsi:type="dcterms:W3CDTF">2021-10-11T19:30:19Z</dcterms:created>
  <dcterms:modified xsi:type="dcterms:W3CDTF">2021-10-11T19:30:19Z</dcterms:modified>
</cp:coreProperties>
</file>