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Sacrament of Confirmation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'The power from High'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Jesus' promise fulfilled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keep returning love to God for all God’s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received through the sacrament of confirmation?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understand, like Jesus, the meaning of God’s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see the good in everything God does, just as Jesus did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judge the true value of everything, as Jesus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keep growing in respect for God and the things of God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sacrament of initation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rise above personal challenges and fears, even in the face of death, as Jesus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come to know God better and to learn new lessons from experiences of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Sacrament of Confirmation</dc:title>
  <dcterms:created xsi:type="dcterms:W3CDTF">2021-10-11T19:30:21Z</dcterms:created>
  <dcterms:modified xsi:type="dcterms:W3CDTF">2021-10-11T19:30:21Z</dcterms:modified>
</cp:coreProperties>
</file>