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Holy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narrow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liturgical vestment of a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geographic section of the Church, made up of parishes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for ordained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bishops who come together to advise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unity of all ordained bishops in the worldwide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Priests or members of the order of priesthood who are coworkers with the bishops and are servants to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Holy Orders</dc:title>
  <dcterms:created xsi:type="dcterms:W3CDTF">2021-10-11T19:30:34Z</dcterms:created>
  <dcterms:modified xsi:type="dcterms:W3CDTF">2021-10-11T19:30:34Z</dcterms:modified>
</cp:coreProperties>
</file>