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Holy Spirit    </w:t>
      </w:r>
      <w:r>
        <w:t xml:space="preserve">   Sponsor    </w:t>
      </w:r>
      <w:r>
        <w:t xml:space="preserve">   Jesus    </w:t>
      </w:r>
      <w:r>
        <w:t xml:space="preserve">   Candle    </w:t>
      </w:r>
      <w:r>
        <w:t xml:space="preserve">   Forgiveness    </w:t>
      </w:r>
      <w:r>
        <w:t xml:space="preserve">   Matrimony    </w:t>
      </w:r>
      <w:r>
        <w:t xml:space="preserve">   Reconciliation    </w:t>
      </w:r>
      <w:r>
        <w:t xml:space="preserve">   Confirmation    </w:t>
      </w:r>
      <w:r>
        <w:t xml:space="preserve">   Anointing of the Sick    </w:t>
      </w:r>
      <w:r>
        <w:t xml:space="preserve">   Holy Orders    </w:t>
      </w:r>
      <w:r>
        <w:t xml:space="preserve">   Bishop    </w:t>
      </w:r>
      <w:r>
        <w:t xml:space="preserve">   Deacon    </w:t>
      </w:r>
      <w:r>
        <w:t xml:space="preserve">   Priest    </w:t>
      </w:r>
      <w:r>
        <w:t xml:space="preserve">   Transubstantiation    </w:t>
      </w:r>
      <w:r>
        <w:t xml:space="preserve">   Blood    </w:t>
      </w:r>
      <w:r>
        <w:t xml:space="preserve">   Body    </w:t>
      </w:r>
      <w:r>
        <w:t xml:space="preserve">   Eucharist    </w:t>
      </w:r>
      <w:r>
        <w:t xml:space="preserve">   Oil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Sacraments</dc:title>
  <dcterms:created xsi:type="dcterms:W3CDTF">2021-10-11T19:30:52Z</dcterms:created>
  <dcterms:modified xsi:type="dcterms:W3CDTF">2021-10-11T19:30:52Z</dcterms:modified>
</cp:coreProperties>
</file>