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ANOINTINGTHESICK    </w:t>
      </w:r>
      <w:r>
        <w:t xml:space="preserve">   BAPTISM    </w:t>
      </w:r>
      <w:r>
        <w:t xml:space="preserve">   BISHOP    </w:t>
      </w:r>
      <w:r>
        <w:t xml:space="preserve">   CHRISTIAN    </w:t>
      </w:r>
      <w:r>
        <w:t xml:space="preserve">   CHURCH    </w:t>
      </w:r>
      <w:r>
        <w:t xml:space="preserve">   COMMUNITY    </w:t>
      </w:r>
      <w:r>
        <w:t xml:space="preserve">   CONFESSION    </w:t>
      </w:r>
      <w:r>
        <w:t xml:space="preserve">   CONFIRMATION    </w:t>
      </w:r>
      <w:r>
        <w:t xml:space="preserve">   EUCHARIST    </w:t>
      </w:r>
      <w:r>
        <w:t xml:space="preserve">   HEALING    </w:t>
      </w:r>
      <w:r>
        <w:t xml:space="preserve">   HOLYORDERS    </w:t>
      </w:r>
      <w:r>
        <w:t xml:space="preserve">   INITIATION    </w:t>
      </w:r>
      <w:r>
        <w:t xml:space="preserve">   LITURGY    </w:t>
      </w:r>
      <w:r>
        <w:t xml:space="preserve">   MARRIAGE    </w:t>
      </w:r>
      <w:r>
        <w:t xml:space="preserve">   OIL    </w:t>
      </w:r>
      <w:r>
        <w:t xml:space="preserve">   PENANCE    </w:t>
      </w:r>
      <w:r>
        <w:t xml:space="preserve">   PRAYER    </w:t>
      </w:r>
      <w:r>
        <w:t xml:space="preserve">   PRIEST    </w:t>
      </w:r>
      <w:r>
        <w:t xml:space="preserve">   RITE    </w:t>
      </w:r>
      <w:r>
        <w:t xml:space="preserve">   RITUAL    </w:t>
      </w:r>
      <w:r>
        <w:t xml:space="preserve">   SACRAMENT    </w:t>
      </w:r>
      <w:r>
        <w:t xml:space="preserve">   SERVICE    </w:t>
      </w:r>
      <w:r>
        <w:t xml:space="preserve">   SIGNS    </w:t>
      </w:r>
      <w:r>
        <w:t xml:space="preserve">   SYMBOLS    </w:t>
      </w:r>
      <w:r>
        <w:t xml:space="preserve">   WATER    </w:t>
      </w:r>
      <w:r>
        <w:t xml:space="preserve">   WEDDING    </w:t>
      </w:r>
      <w:r>
        <w:t xml:space="preserve">   WHITEGARMENT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Sacraments</dc:title>
  <dcterms:created xsi:type="dcterms:W3CDTF">2021-10-11T19:29:28Z</dcterms:created>
  <dcterms:modified xsi:type="dcterms:W3CDTF">2021-10-11T19:29:28Z</dcterms:modified>
</cp:coreProperties>
</file>