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Sacraments of Service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church    </w:t>
      </w:r>
      <w:r>
        <w:t xml:space="preserve">   Jesus    </w:t>
      </w:r>
      <w:r>
        <w:t xml:space="preserve">   apostles    </w:t>
      </w:r>
      <w:r>
        <w:t xml:space="preserve">   pope    </w:t>
      </w:r>
      <w:r>
        <w:t xml:space="preserve">   covenant    </w:t>
      </w:r>
      <w:r>
        <w:t xml:space="preserve">   servant    </w:t>
      </w:r>
      <w:r>
        <w:t xml:space="preserve">   minister    </w:t>
      </w:r>
      <w:r>
        <w:t xml:space="preserve">   wife    </w:t>
      </w:r>
      <w:r>
        <w:t xml:space="preserve">   husband    </w:t>
      </w:r>
      <w:r>
        <w:t xml:space="preserve">   vows    </w:t>
      </w:r>
      <w:r>
        <w:t xml:space="preserve">   wedding    </w:t>
      </w:r>
      <w:r>
        <w:t xml:space="preserve">   sign of MATRIMONY    </w:t>
      </w:r>
      <w:r>
        <w:t xml:space="preserve">   invalid    </w:t>
      </w:r>
      <w:r>
        <w:t xml:space="preserve">   marriage    </w:t>
      </w:r>
      <w:r>
        <w:t xml:space="preserve">   procreation    </w:t>
      </w:r>
      <w:r>
        <w:t xml:space="preserve">   service    </w:t>
      </w:r>
      <w:r>
        <w:t xml:space="preserve">   sacrament    </w:t>
      </w:r>
      <w:r>
        <w:t xml:space="preserve">   holy orders    </w:t>
      </w:r>
      <w:r>
        <w:t xml:space="preserve">   deacon    </w:t>
      </w:r>
      <w:r>
        <w:t xml:space="preserve">   priests    </w:t>
      </w:r>
      <w:r>
        <w:t xml:space="preserve">   bishops    </w:t>
      </w:r>
      <w:r>
        <w:t xml:space="preserve">   hierarchy    </w:t>
      </w:r>
      <w:r>
        <w:t xml:space="preserve">   ORDAINED priesthood    </w:t>
      </w:r>
      <w:r>
        <w:t xml:space="preserve">   priesthood of the faithful    </w:t>
      </w:r>
      <w:r>
        <w:t xml:space="preserve">   apostolic succession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Sacraments of Service</dc:title>
  <dcterms:created xsi:type="dcterms:W3CDTF">2021-10-11T19:28:59Z</dcterms:created>
  <dcterms:modified xsi:type="dcterms:W3CDTF">2021-10-11T19:28:59Z</dcterms:modified>
</cp:coreProperties>
</file>