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Sacramnts and their Symbols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Genuflecting    </w:t>
      </w:r>
      <w:r>
        <w:t xml:space="preserve">   Purpose    </w:t>
      </w:r>
      <w:r>
        <w:t xml:space="preserve">   Baptismal Font    </w:t>
      </w:r>
      <w:r>
        <w:t xml:space="preserve">   Christianity    </w:t>
      </w:r>
      <w:r>
        <w:t xml:space="preserve">   Catholic    </w:t>
      </w:r>
      <w:r>
        <w:t xml:space="preserve">   Commitment    </w:t>
      </w:r>
      <w:r>
        <w:t xml:space="preserve">   Priest    </w:t>
      </w:r>
      <w:r>
        <w:t xml:space="preserve">   Bishop    </w:t>
      </w:r>
      <w:r>
        <w:t xml:space="preserve">   Rituals    </w:t>
      </w:r>
      <w:r>
        <w:t xml:space="preserve">   Gifts    </w:t>
      </w:r>
      <w:r>
        <w:t xml:space="preserve">   vows    </w:t>
      </w:r>
      <w:r>
        <w:t xml:space="preserve">   Last Rites    </w:t>
      </w:r>
      <w:r>
        <w:t xml:space="preserve">   grace    </w:t>
      </w:r>
      <w:r>
        <w:t xml:space="preserve">   Transubstantiation    </w:t>
      </w:r>
      <w:r>
        <w:t xml:space="preserve">   Persona Christi    </w:t>
      </w:r>
      <w:r>
        <w:t xml:space="preserve">   beliefs    </w:t>
      </w:r>
      <w:r>
        <w:t xml:space="preserve">   amen    </w:t>
      </w:r>
      <w:r>
        <w:t xml:space="preserve">   Anointing of the Sick    </w:t>
      </w:r>
      <w:r>
        <w:t xml:space="preserve">   Baptism    </w:t>
      </w:r>
      <w:r>
        <w:t xml:space="preserve">   blessing    </w:t>
      </w:r>
      <w:r>
        <w:t xml:space="preserve">   bread    </w:t>
      </w:r>
      <w:r>
        <w:t xml:space="preserve">   Candle    </w:t>
      </w:r>
      <w:r>
        <w:t xml:space="preserve">   Confirmation    </w:t>
      </w:r>
      <w:r>
        <w:t xml:space="preserve">   cross    </w:t>
      </w:r>
      <w:r>
        <w:t xml:space="preserve">   disciples    </w:t>
      </w:r>
      <w:r>
        <w:t xml:space="preserve">   Eucharist    </w:t>
      </w:r>
      <w:r>
        <w:t xml:space="preserve">   fire    </w:t>
      </w:r>
      <w:r>
        <w:t xml:space="preserve">   God    </w:t>
      </w:r>
      <w:r>
        <w:t xml:space="preserve">   Holy Orders    </w:t>
      </w:r>
      <w:r>
        <w:t xml:space="preserve">   Holy Spirit    </w:t>
      </w:r>
      <w:r>
        <w:t xml:space="preserve">   Holy water    </w:t>
      </w:r>
      <w:r>
        <w:t xml:space="preserve">   Jesus    </w:t>
      </w:r>
      <w:r>
        <w:t xml:space="preserve">   laying of the hands    </w:t>
      </w:r>
      <w:r>
        <w:t xml:space="preserve">   Matrimony    </w:t>
      </w:r>
      <w:r>
        <w:t xml:space="preserve">   oil    </w:t>
      </w:r>
      <w:r>
        <w:t xml:space="preserve">   Oil of Catechumens    </w:t>
      </w:r>
      <w:r>
        <w:t xml:space="preserve">   original sin    </w:t>
      </w:r>
      <w:r>
        <w:t xml:space="preserve">   penance    </w:t>
      </w:r>
      <w:r>
        <w:t xml:space="preserve">   Reconciliation    </w:t>
      </w:r>
      <w:r>
        <w:t xml:space="preserve">   remorse    </w:t>
      </w:r>
      <w:r>
        <w:t xml:space="preserve">   reverence    </w:t>
      </w:r>
      <w:r>
        <w:t xml:space="preserve">   Sacred Chrism Oil    </w:t>
      </w:r>
      <w:r>
        <w:t xml:space="preserve">   strengthened    </w:t>
      </w:r>
      <w:r>
        <w:t xml:space="preserve">   white garment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Sacramnts and their Symbols </dc:title>
  <dcterms:created xsi:type="dcterms:W3CDTF">2021-10-11T19:29:55Z</dcterms:created>
  <dcterms:modified xsi:type="dcterms:W3CDTF">2021-10-11T19:29:55Z</dcterms:modified>
</cp:coreProperties>
</file>