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Safety Connection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are heating something in this, always point it away from yourself and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Secure loose ________ before beginning a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place this where someone may trip over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 the location of this important piece of safety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kind of glassware is dangerous to use because it has stress points where the glass may break.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 work ________ in the lab.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Report any accidents to your teacher, no matter how ________ they seem.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 lab equipment only as the teacher instructs.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Never ________ any liquid while in the lab.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you should do in the even of a fir in the lab.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Know where this communication device is in your lab. You will need it if there is an emergency.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 not wear these in the laboratory.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need before you can bring an animal to the classroom.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Wear this to protect your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get a chemical in your eyes, rinse them with water for at least this many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is one chemical with another can be dangerous. Never do so unless the teacher tells you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pour water into this; instead slowly pour this into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the day's experiment before you begin, paying special attention to safety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of these are corrosive.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Handle scissors, scalpels, knives, and other __________ objects with extreme caution.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Safety Connection Crossword</dc:title>
  <dcterms:created xsi:type="dcterms:W3CDTF">2021-10-11T19:29:14Z</dcterms:created>
  <dcterms:modified xsi:type="dcterms:W3CDTF">2021-10-11T19:29:14Z</dcterms:modified>
</cp:coreProperties>
</file>