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Saga Of The World Of 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anguish    </w:t>
      </w:r>
      <w:r>
        <w:t xml:space="preserve">   belif    </w:t>
      </w:r>
      <w:r>
        <w:t xml:space="preserve">   bloodcat    </w:t>
      </w:r>
      <w:r>
        <w:t xml:space="preserve">   carbide    </w:t>
      </w:r>
      <w:r>
        <w:t xml:space="preserve">   cautiously    </w:t>
      </w:r>
      <w:r>
        <w:t xml:space="preserve">   city    </w:t>
      </w:r>
      <w:r>
        <w:t xml:space="preserve">   consciousness    </w:t>
      </w:r>
      <w:r>
        <w:t xml:space="preserve">   dangerous    </w:t>
      </w:r>
      <w:r>
        <w:t xml:space="preserve">   darkland    </w:t>
      </w:r>
      <w:r>
        <w:t xml:space="preserve">   desperately    </w:t>
      </w:r>
      <w:r>
        <w:t xml:space="preserve">   determination    </w:t>
      </w:r>
      <w:r>
        <w:t xml:space="preserve">   disbelif    </w:t>
      </w:r>
      <w:r>
        <w:t xml:space="preserve">   dreadful    </w:t>
      </w:r>
      <w:r>
        <w:t xml:space="preserve">   fantail    </w:t>
      </w:r>
      <w:r>
        <w:t xml:space="preserve">   gifts    </w:t>
      </w:r>
      <w:r>
        <w:t xml:space="preserve">   glimpsed    </w:t>
      </w:r>
      <w:r>
        <w:t xml:space="preserve">   halfmen    </w:t>
      </w:r>
      <w:r>
        <w:t xml:space="preserve">   hauled    </w:t>
      </w:r>
      <w:r>
        <w:t xml:space="preserve">   hideous    </w:t>
      </w:r>
      <w:r>
        <w:t xml:space="preserve">   horizon    </w:t>
      </w:r>
      <w:r>
        <w:t xml:space="preserve">   hurled    </w:t>
      </w:r>
      <w:r>
        <w:t xml:space="preserve">   hypnotize    </w:t>
      </w:r>
      <w:r>
        <w:t xml:space="preserve">   insignificant    </w:t>
      </w:r>
      <w:r>
        <w:t xml:space="preserve">   jimmy jaspers    </w:t>
      </w:r>
      <w:r>
        <w:t xml:space="preserve">   leprosy    </w:t>
      </w:r>
      <w:r>
        <w:t xml:space="preserve">   marna    </w:t>
      </w:r>
      <w:r>
        <w:t xml:space="preserve">   menacing    </w:t>
      </w:r>
      <w:r>
        <w:t xml:space="preserve">   message    </w:t>
      </w:r>
      <w:r>
        <w:t xml:space="preserve">   misjudged    </w:t>
      </w:r>
      <w:r>
        <w:t xml:space="preserve">   morepork    </w:t>
      </w:r>
      <w:r>
        <w:t xml:space="preserve">   morninghall    </w:t>
      </w:r>
      <w:r>
        <w:t xml:space="preserve">   motherstone    </w:t>
      </w:r>
      <w:r>
        <w:t xml:space="preserve">   nick    </w:t>
      </w:r>
      <w:r>
        <w:t xml:space="preserve">   odo cling    </w:t>
      </w:r>
      <w:r>
        <w:t xml:space="preserve">   peaks    </w:t>
      </w:r>
      <w:r>
        <w:t xml:space="preserve">   plateau    </w:t>
      </w:r>
      <w:r>
        <w:t xml:space="preserve">   pricking    </w:t>
      </w:r>
      <w:r>
        <w:t xml:space="preserve">   ravine    </w:t>
      </w:r>
      <w:r>
        <w:t xml:space="preserve">   susan    </w:t>
      </w:r>
      <w:r>
        <w:t xml:space="preserve">   tumbling    </w:t>
      </w:r>
      <w:r>
        <w:t xml:space="preserve">   underhand chop    </w:t>
      </w:r>
      <w:r>
        <w:t xml:space="preserve">   underworld    </w:t>
      </w:r>
      <w:r>
        <w:t xml:space="preserve">   unnaturally    </w:t>
      </w:r>
      <w:r>
        <w:t xml:space="preserve">   vanished    </w:t>
      </w:r>
      <w:r>
        <w:t xml:space="preserve">   wings    </w:t>
      </w:r>
      <w:r>
        <w:t xml:space="preserve">   woodlanders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Saga Of The World Of  O</dc:title>
  <dcterms:created xsi:type="dcterms:W3CDTF">2021-10-11T19:29:09Z</dcterms:created>
  <dcterms:modified xsi:type="dcterms:W3CDTF">2021-10-11T19:29:09Z</dcterms:modified>
</cp:coreProperties>
</file>