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Sahara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oasis    </w:t>
      </w:r>
      <w:r>
        <w:t xml:space="preserve">   redsea    </w:t>
      </w:r>
      <w:r>
        <w:t xml:space="preserve">   Mediterranean    </w:t>
      </w:r>
      <w:r>
        <w:t xml:space="preserve">   atlasmountains    </w:t>
      </w:r>
      <w:r>
        <w:t xml:space="preserve">   atlanticocean    </w:t>
      </w:r>
      <w:r>
        <w:t xml:space="preserve">   africa    </w:t>
      </w:r>
      <w:r>
        <w:t xml:space="preserve">   temperatures    </w:t>
      </w:r>
      <w:r>
        <w:t xml:space="preserve">   deathstalker    </w:t>
      </w:r>
      <w:r>
        <w:t xml:space="preserve">   dry    </w:t>
      </w:r>
      <w:r>
        <w:t xml:space="preserve">   adaptations    </w:t>
      </w:r>
      <w:r>
        <w:t xml:space="preserve">   spines    </w:t>
      </w:r>
      <w:r>
        <w:t xml:space="preserve">   cactus    </w:t>
      </w:r>
      <w:r>
        <w:t xml:space="preserve">   poisonous    </w:t>
      </w:r>
      <w:r>
        <w:t xml:space="preserve">   river crocodile    </w:t>
      </w:r>
      <w:r>
        <w:t xml:space="preserve">   sand viper    </w:t>
      </w:r>
      <w:r>
        <w:t xml:space="preserve">   dune    </w:t>
      </w:r>
      <w:r>
        <w:t xml:space="preserve">   camel    </w:t>
      </w:r>
      <w:r>
        <w:t xml:space="preserve">   jerboa    </w:t>
      </w:r>
      <w:r>
        <w:t xml:space="preserve">   sahara    </w:t>
      </w:r>
      <w:r>
        <w:t xml:space="preserve">   rodent    </w:t>
      </w:r>
      <w:r>
        <w:t xml:space="preserve">   water    </w:t>
      </w:r>
      <w:r>
        <w:t xml:space="preserve">   sand snake    </w:t>
      </w:r>
      <w:r>
        <w:t xml:space="preserve">   scorpion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Sahara Desert</dc:title>
  <dcterms:created xsi:type="dcterms:W3CDTF">2021-10-11T19:29:36Z</dcterms:created>
  <dcterms:modified xsi:type="dcterms:W3CDTF">2021-10-11T19:29:36Z</dcterms:modified>
</cp:coreProperties>
</file>