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Sailors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Screwed    </w:t>
      </w:r>
      <w:r>
        <w:t xml:space="preserve">   Foolish    </w:t>
      </w:r>
      <w:r>
        <w:t xml:space="preserve">   Fakelove    </w:t>
      </w:r>
      <w:r>
        <w:t xml:space="preserve">   Love    </w:t>
      </w:r>
      <w:r>
        <w:t xml:space="preserve">   Chaucer    </w:t>
      </w:r>
      <w:r>
        <w:t xml:space="preserve">   Dresses    </w:t>
      </w:r>
      <w:r>
        <w:t xml:space="preserve">   Jewelry    </w:t>
      </w:r>
      <w:r>
        <w:t xml:space="preserve">   Loan    </w:t>
      </w:r>
      <w:r>
        <w:t xml:space="preserve">   Beauty    </w:t>
      </w:r>
      <w:r>
        <w:t xml:space="preserve">   Merchant    </w:t>
      </w:r>
      <w:r>
        <w:t xml:space="preserve">   Sailor    </w:t>
      </w:r>
      <w:r>
        <w:t xml:space="preserve">   Dan John    </w:t>
      </w:r>
      <w:r>
        <w:t xml:space="preserve">   Monk    </w:t>
      </w:r>
      <w:r>
        <w:t xml:space="preserve">   Greed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Sailors Tale</dc:title>
  <dcterms:created xsi:type="dcterms:W3CDTF">2021-10-11T19:30:02Z</dcterms:created>
  <dcterms:modified xsi:type="dcterms:W3CDTF">2021-10-11T19:30:02Z</dcterms:modified>
</cp:coreProperties>
</file>