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patron saint of parish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patron saint of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patron saint of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Patron of children and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Borned in Asisi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Lived in Tarso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pope to become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patron saint of artillerymen and miners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devine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the poor and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patron saint of popes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Saints</dc:title>
  <dcterms:created xsi:type="dcterms:W3CDTF">2021-10-11T19:30:23Z</dcterms:created>
  <dcterms:modified xsi:type="dcterms:W3CDTF">2021-10-11T19:30:23Z</dcterms:modified>
</cp:coreProperties>
</file>